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6 - The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expect, look forward to, or prepare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designate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or attire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makeshift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created by differing opinions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hostile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flood of water; an excessive amount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ingenious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point something out; to give a name or title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to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 or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anticipate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especially clever or brilliant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controversy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and cheerful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unruly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thrown together or crudely created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rescue or save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apparel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noteworthy or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significant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 and its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salvage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control or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jovial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terrain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6 - The Parade</dc:title>
  <dcterms:created xsi:type="dcterms:W3CDTF">2021-10-11T20:33:53Z</dcterms:created>
  <dcterms:modified xsi:type="dcterms:W3CDTF">2021-10-11T20:33:53Z</dcterms:modified>
</cp:coreProperties>
</file>