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Transformations &amp; Symmetry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shape becomes exactly like another when you move it in some way: turn, flip or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that "flips" a figure over a mirror or reflection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point around which shapes move in a circular motion to a new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intersect to form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all angles are equal and all sides are equal (otherwise it is "irregular").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transformation that stretches or shrinks a figure to create a similar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a figure is flipped across to create a mirror image of the original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exactly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where two or more straight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transformation that "slides" each point of a figure the same distance in the same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changing the position of a shape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image before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an object is 'pointing' or angled.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 figure having four sides and four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in the same plane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in the plane that preserves distance and angle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used to distinguish one quantity x' ("x prime") from another x. Prime marks are most commonly used to denote transformed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 figure with at least three straight sides and angles, and typically five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resulting from 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transformation where you "turn" a figure about a given point.</w:t>
            </w:r>
          </w:p>
        </w:tc>
      </w:tr>
    </w:tbl>
    <w:p>
      <w:pPr>
        <w:pStyle w:val="WordBankLarge"/>
      </w:pPr>
      <w:r>
        <w:t xml:space="preserve">   image    </w:t>
      </w:r>
      <w:r>
        <w:t xml:space="preserve">   rigid motion    </w:t>
      </w:r>
      <w:r>
        <w:t xml:space="preserve">   pre-image    </w:t>
      </w:r>
      <w:r>
        <w:t xml:space="preserve">   prime    </w:t>
      </w:r>
      <w:r>
        <w:t xml:space="preserve">   transformations    </w:t>
      </w:r>
      <w:r>
        <w:t xml:space="preserve">   translation    </w:t>
      </w:r>
      <w:r>
        <w:t xml:space="preserve">   reflection    </w:t>
      </w:r>
      <w:r>
        <w:t xml:space="preserve">   rotation    </w:t>
      </w:r>
      <w:r>
        <w:t xml:space="preserve">   symmetry    </w:t>
      </w:r>
      <w:r>
        <w:t xml:space="preserve">   congruent    </w:t>
      </w:r>
      <w:r>
        <w:t xml:space="preserve">   line of reflection    </w:t>
      </w:r>
      <w:r>
        <w:t xml:space="preserve">   center of rotation    </w:t>
      </w:r>
      <w:r>
        <w:t xml:space="preserve">   vertex    </w:t>
      </w:r>
      <w:r>
        <w:t xml:space="preserve">   parallel lines    </w:t>
      </w:r>
      <w:r>
        <w:t xml:space="preserve">   perpendicular lines    </w:t>
      </w:r>
      <w:r>
        <w:t xml:space="preserve">   quadrilateral    </w:t>
      </w:r>
      <w:r>
        <w:t xml:space="preserve">   polygon    </w:t>
      </w:r>
      <w:r>
        <w:t xml:space="preserve">   regular polygon    </w:t>
      </w:r>
      <w:r>
        <w:t xml:space="preserve">   dialation    </w:t>
      </w:r>
      <w:r>
        <w:t xml:space="preserve">   orientation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Transformations &amp; Symmetry</dc:title>
  <dcterms:created xsi:type="dcterms:W3CDTF">2021-10-11T20:34:28Z</dcterms:created>
  <dcterms:modified xsi:type="dcterms:W3CDTF">2021-10-11T20:34:28Z</dcterms:modified>
</cp:coreProperties>
</file>