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United States &amp; Canada 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period with little or no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they're all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Mild, in terms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area of land east of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several parallel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Bodies of land surrounded on three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formation in Southwestern United States that has been cut deeply by the Colorado River over millions of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Farming to only grow enough food for families, not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large freshwater lakes between Canada &amp;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masses of ice and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United States &amp; Canada Vocab menu</dc:title>
  <dcterms:created xsi:type="dcterms:W3CDTF">2021-10-11T20:35:16Z</dcterms:created>
  <dcterms:modified xsi:type="dcterms:W3CDTF">2021-10-11T20:35:16Z</dcterms:modified>
</cp:coreProperties>
</file>