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6- Vacations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Caerse    </w:t>
      </w:r>
      <w:r>
        <w:t xml:space="preserve">   Pasear    </w:t>
      </w:r>
      <w:r>
        <w:t xml:space="preserve">   Perderse    </w:t>
      </w:r>
      <w:r>
        <w:t xml:space="preserve">   Marearse    </w:t>
      </w:r>
      <w:r>
        <w:t xml:space="preserve">   Quemarse    </w:t>
      </w:r>
      <w:r>
        <w:t xml:space="preserve">   Pescar    </w:t>
      </w:r>
      <w:r>
        <w:t xml:space="preserve">   Broncearse    </w:t>
      </w:r>
      <w:r>
        <w:t xml:space="preserve">   Bucear    </w:t>
      </w:r>
      <w:r>
        <w:t xml:space="preserve">   Zambullirse    </w:t>
      </w:r>
      <w:r>
        <w:t xml:space="preserve">   Tirarse    </w:t>
      </w:r>
      <w:r>
        <w:t xml:space="preserve">   Gozar    </w:t>
      </w:r>
      <w:r>
        <w:t xml:space="preserve">   Descansar    </w:t>
      </w:r>
      <w:r>
        <w:t xml:space="preserve">   Aburrirse    </w:t>
      </w:r>
      <w:r>
        <w:t xml:space="preserve">   Cansarse    </w:t>
      </w:r>
      <w:r>
        <w:t xml:space="preserve">   Ahogarse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6- Vacations</dc:title>
  <dcterms:created xsi:type="dcterms:W3CDTF">2021-10-11T20:33:56Z</dcterms:created>
  <dcterms:modified xsi:type="dcterms:W3CDTF">2021-10-11T20:33:56Z</dcterms:modified>
</cp:coreProperties>
</file>