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(N) Similarity of word or sound, IN POETRY: 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(N) An event or act that leads to another; A separate introductory section of a literacy, dramatic, or musical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(N) systematic review or assessment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(Adj) Disappointed by someone or something previously respected or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(Adj) Relating to the sense of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(V) To formally with draw.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(N) Ritual chant;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(N) Communication between 2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(N) Unpleasant or inharmonious sound; lack of agreement or harmony between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(Adj) Comparable in certain respects in a way to make the comparison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Having the ability to evoke enduring images, memories,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(Adj) So quiet as to be impossible to hear.</w:t>
            </w:r>
          </w:p>
        </w:tc>
      </w:tr>
    </w:tbl>
    <w:p>
      <w:pPr>
        <w:pStyle w:val="WordBankMedium"/>
      </w:pPr>
      <w:r>
        <w:t xml:space="preserve">   Recant    </w:t>
      </w:r>
      <w:r>
        <w:t xml:space="preserve">   Incantation    </w:t>
      </w:r>
      <w:r>
        <w:t xml:space="preserve">   Disenchanted    </w:t>
      </w:r>
      <w:r>
        <w:t xml:space="preserve">   Inaudible    </w:t>
      </w:r>
      <w:r>
        <w:t xml:space="preserve">   Auditory    </w:t>
      </w:r>
      <w:r>
        <w:t xml:space="preserve">   Audit    </w:t>
      </w:r>
      <w:r>
        <w:t xml:space="preserve">   Dissonance    </w:t>
      </w:r>
      <w:r>
        <w:t xml:space="preserve">   Assonance    </w:t>
      </w:r>
      <w:r>
        <w:t xml:space="preserve">   Resonant    </w:t>
      </w:r>
      <w:r>
        <w:t xml:space="preserve">   Analogous    </w:t>
      </w:r>
      <w:r>
        <w:t xml:space="preserve">   Dialogue    </w:t>
      </w:r>
      <w:r>
        <w:t xml:space="preserve">   Prologue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Vocab.</dc:title>
  <dcterms:created xsi:type="dcterms:W3CDTF">2021-10-11T20:34:39Z</dcterms:created>
  <dcterms:modified xsi:type="dcterms:W3CDTF">2021-10-11T20:34:39Z</dcterms:modified>
</cp:coreProperties>
</file>