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someone unfairly because of his or her race, religion,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hires someone to do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Vocab.</dc:title>
  <dcterms:created xsi:type="dcterms:W3CDTF">2021-10-11T20:33:14Z</dcterms:created>
  <dcterms:modified xsi:type="dcterms:W3CDTF">2021-10-11T20:33:14Z</dcterms:modified>
</cp:coreProperties>
</file>