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bold, determined;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pronounce distinctly; to express well in words; to fit together into a system; able to use language effectively; expressed clearly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hold, keep, o recall; retaining knowledge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away impurities, clean up; the process of getting rid of something or someone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cordial, pleasantly cheerful or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forewarning or foreboding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withdrawn, standing apart from others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imperfection, flaw, or blemish of some kind; to desert a cause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delicate silk; tact and cleverness; to accomplish something by cleverness, good judgement, or skillful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over in good form; to restore to good condition or to a former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mental suffering, distress, or pain; to cause deep pain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wave or flutter showily; to display in a conceited, offensive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or consequence of some action or event, result; an echo or reverberation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 name, name assumed by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frank, direct,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carrying the blame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embarrassed, ashamed, or nonplussed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exclude from a group, banish,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add gradually; to introduce or cause to be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in, or exposed oneself to, pleasant warmth; to take pleasure in or derive enjoyment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</dc:title>
  <dcterms:created xsi:type="dcterms:W3CDTF">2021-10-11T20:33:16Z</dcterms:created>
  <dcterms:modified xsi:type="dcterms:W3CDTF">2021-10-11T20:33:16Z</dcterms:modified>
</cp:coreProperties>
</file>