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revolt by farmers in 1794 against an excise tax on whiskey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Commander and chief of the Continental Army during the American Revolutionary War and the first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in which supreme 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owed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not choosing sides in a dispute or war between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treaty that settled the disputes that had arisen between the United States and Great Britain in the early 1790s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laws passed by Congress in 1798 that were said to protect the United States, but intended by the Federalists to crush opposition to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treaty which settled the border trade disputes with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court case that helped establish the Supreme Court’s power to check the power of the other branches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America’s first vice president and the second U.S.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party that wanted a strong federal government and supported industry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passed by Congress that created three levels of the federal courts and defined their power and relationship to the state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to declare an act of Congress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rebellion of French people against their kind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Private ships hired by a country to attack its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demand by the French for a bribe in return for a treaty to protect U.S.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Declaration of Independence, first secretary of state, and the third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Federalist Papers and the first secretary of the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kidnapping of sailors, soldiers, and ships and forcing them to serve in a foreign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action or decision that later serves as an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</dc:title>
  <dcterms:created xsi:type="dcterms:W3CDTF">2021-10-11T20:33:46Z</dcterms:created>
  <dcterms:modified xsi:type="dcterms:W3CDTF">2021-10-11T20:33:46Z</dcterms:modified>
</cp:coreProperties>
</file>