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seconds    </w:t>
      </w:r>
      <w:r>
        <w:t xml:space="preserve">   imagination    </w:t>
      </w:r>
      <w:r>
        <w:t xml:space="preserve">   dazzling    </w:t>
      </w:r>
      <w:r>
        <w:t xml:space="preserve">   create    </w:t>
      </w:r>
      <w:r>
        <w:t xml:space="preserve">   worth    </w:t>
      </w:r>
      <w:r>
        <w:t xml:space="preserve">   value    </w:t>
      </w:r>
      <w:r>
        <w:t xml:space="preserve">   system    </w:t>
      </w:r>
      <w:r>
        <w:t xml:space="preserve">   record    </w:t>
      </w:r>
      <w:r>
        <w:t xml:space="preserve">   purchase    </w:t>
      </w:r>
      <w:r>
        <w:t xml:space="preserve">   prices    </w:t>
      </w:r>
      <w:r>
        <w:t xml:space="preserve">   money    </w:t>
      </w:r>
      <w:r>
        <w:t xml:space="preserve">   invented    </w:t>
      </w:r>
      <w:r>
        <w:t xml:space="preserve">   teamwork    </w:t>
      </w:r>
      <w:r>
        <w:t xml:space="preserve">   scientific    </w:t>
      </w:r>
      <w:r>
        <w:t xml:space="preserve">   result    </w:t>
      </w:r>
      <w:r>
        <w:t xml:space="preserve">   repair    </w:t>
      </w:r>
      <w:r>
        <w:t xml:space="preserve">   prepare    </w:t>
      </w:r>
      <w:r>
        <w:t xml:space="preserve">   machines    </w:t>
      </w:r>
      <w:r>
        <w:t xml:space="preserve">   important    </w:t>
      </w:r>
      <w:r>
        <w:t xml:space="preserve">   exploration    </w:t>
      </w:r>
      <w:r>
        <w:t xml:space="preserve">   underground    </w:t>
      </w:r>
      <w:r>
        <w:t xml:space="preserve">   solar    </w:t>
      </w:r>
      <w:r>
        <w:t xml:space="preserve">   silent    </w:t>
      </w:r>
      <w:r>
        <w:t xml:space="preserve">   power    </w:t>
      </w:r>
      <w:r>
        <w:t xml:space="preserve">   haul    </w:t>
      </w:r>
      <w:r>
        <w:t xml:space="preserve">   flows    </w:t>
      </w:r>
      <w:r>
        <w:t xml:space="preserve">   energy    </w:t>
      </w:r>
      <w:r>
        <w:t xml:space="preserve">   electricity    </w:t>
      </w:r>
      <w:r>
        <w:t xml:space="preserve">   shining    </w:t>
      </w:r>
      <w:r>
        <w:t xml:space="preserve">   stages    </w:t>
      </w:r>
      <w:r>
        <w:t xml:space="preserve">   rustled    </w:t>
      </w:r>
      <w:r>
        <w:t xml:space="preserve">   golden    </w:t>
      </w:r>
      <w:r>
        <w:t xml:space="preserve">   edge    </w:t>
      </w:r>
      <w:r>
        <w:t xml:space="preserve">   develop    </w:t>
      </w:r>
      <w:r>
        <w:t xml:space="preserve">   crops    </w:t>
      </w:r>
      <w:r>
        <w:t xml:space="preserve">   appeared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Vocabulary </dc:title>
  <dcterms:created xsi:type="dcterms:W3CDTF">2021-10-11T20:34:16Z</dcterms:created>
  <dcterms:modified xsi:type="dcterms:W3CDTF">2021-10-11T20:34:16Z</dcterms:modified>
</cp:coreProperties>
</file>