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 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Synonyms:tenderfoot,tyro   Antonyms:veteran,past,master,expert,pro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Synonyms: Wretched, miserable, ignoble,sheer,utter.   Antonyms:noble,exalted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Synonyms:observation,monitoring    Antonyms:carelessness ignorance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synonym:doubter.   Antonym: 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synonym:arcadian antonym:treeless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Synonyms: figure,figurine.  Antonyms:being,entity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synonyms:vagrant, delinquent  Anonyms:punctilious, conscientious,scrupulou.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synonyms:theme, idea, concept  Antonyms:digression, excursion, aside, interjection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synonyms:unquestionable,indisputable   Antonyms:questionable,debatable,dubious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synonyms:acumen,discernment     Antonyms:dullness,obtuseness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synonyms:irritable,peevish,waspish,petulant  Antonym:imperturbable,unexcitable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synonyms:fitful,spasmodic,random    Antonyms:uninterrupted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synonyms: connivance, collusion.  Antonyms: Noninvolvement, inncence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synonyms:unrestricted    Antonyms:limited,restricted,incomplete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synonyms:charge,accusation    Antonyms:acquittal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synonyms:harangue, tirade   antonyms: panegyric,encomium,eulogy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Synonyms:idiotic, moronic,fatuous    Antonyms:sensible,meaningful, profound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Synonyms:justice, fairness, impartiality      Antonyms:unfairness,bias,prejudice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 6 Vocabulary </dc:title>
  <dcterms:created xsi:type="dcterms:W3CDTF">2021-10-11T20:20:48Z</dcterms:created>
  <dcterms:modified xsi:type="dcterms:W3CDTF">2021-10-11T20:20:48Z</dcterms:modified>
</cp:coreProperties>
</file>