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6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believes that nothing can be known about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bitter and prolonged verbal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accusing; a formal accusation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certain, not to be doubted or denied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or something that is abandoned or neglected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degraded; base, contemptible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or equality of being just, fair, or impartial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involvement in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silly, empty of meaning or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crude image of a despised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 Vocabulary </dc:title>
  <dcterms:created xsi:type="dcterms:W3CDTF">2021-10-11T20:34:21Z</dcterms:created>
  <dcterms:modified xsi:type="dcterms:W3CDTF">2021-10-11T20:34:21Z</dcterms:modified>
</cp:coreProperties>
</file>