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applying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 paycheck after the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treating someone unfairly because of his or her race, religion, or sex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information about possible job openings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extras provided by employers (other than wages)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on time for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resource that involves communicating information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eliminate unwanted applicants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Vocabulary </dc:title>
  <dcterms:created xsi:type="dcterms:W3CDTF">2021-10-11T20:33:48Z</dcterms:created>
  <dcterms:modified xsi:type="dcterms:W3CDTF">2021-10-11T20:33:48Z</dcterms:modified>
</cp:coreProperties>
</file>