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the word that best completes the sentence:  People always made comments about her appearance which made her feel_____________________.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Neophyte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the word that best completes the sentence: Although he was a _________________________ at volleyball, he was still a talented player.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Motif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Match the word to the definition:adj. unresolved, open to discussion and debate, v. To bring up for discussion, n. a hypothetical law case argued by students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indubitable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the word that best completes the sentence: The wealthy family had a beautiful _________________________ in their home.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Effigy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Match the word to the definition: adj. certain, not to be doubted or denied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Abjected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the word that best completes the sentence: Lauren has ____________________ which is what makes her such a good detective.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agnostic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Match the word to the definition: adj. stopping and beginning again, sporadic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Intermittent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Match the word to the definition: n. the act of accusing; a formal accusation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Derelict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the word that best completes the sentence: Matthew was always making __________________ jokes.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diatribe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Match the word to the definition:n. the state or quality of being just, fair, or impartial; fair and equal treatment; something that is fair; the money value of a property above and beyond any mortgage or other claim.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Indictment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Match the word to the definition:n. a crude image of despised person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Perspicacity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Match the word to the definition: n. bitter and prolonged verbal attack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Equity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the word that best completes the sentence: The ___________________ puppy's fur was dirty and he was limping when animal control found him.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the word that best completes the sentence:If you know a crime is going to be committed but do nothing to prevent it, you may be accused of ______________________.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Match the word to the definition:n. one who believes that nothing can be known about god, a skeptic, adj. without faith, skeptical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complicity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Vocabulary Review</dc:title>
  <dcterms:created xsi:type="dcterms:W3CDTF">2021-10-11T20:34:10Z</dcterms:created>
  <dcterms:modified xsi:type="dcterms:W3CDTF">2021-10-11T20:34:10Z</dcterms:modified>
</cp:coreProperties>
</file>