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6 Vocabulary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 ________________________tendencies made it difficult for her to subscribe to any set of religious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degraded; base, contemptible; cringing, servile; complete and unrelieved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adj. stopping and beginning again, sporadic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comparison to an experienced wilderness hiker, he is a mere __________________ in the woods.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n. involvement in wrongdoing; the state of being an accomplice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know a crime is going to be committed but do nothing to prevent it, you may be accused of________________________.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family complained about the unsightly collection of ___________________________cars in its neighbor’s driveway.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adj. unresolved, open to discussion and debate, v. To bring up for discussion, n. a hypothetical law case argued by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grand jury delivered the 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n. a crude image of despised person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Vocabulary Review Crossword</dc:title>
  <dcterms:created xsi:type="dcterms:W3CDTF">2021-10-11T20:34:12Z</dcterms:created>
  <dcterms:modified xsi:type="dcterms:W3CDTF">2021-10-11T20:34:12Z</dcterms:modified>
</cp:coreProperties>
</file>