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parallelogram with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that has one endpoint and goes on forever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with sides made up of straight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parallelogram that has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formed by two rays or two line segments that meet at an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number of square units that cover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square whose area is one square unit.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sides of a figure that meet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are the same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for which you can connect two points inside the polygon with a segment that passes outside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that has all of its diagonals inside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Vocabulary Words</dc:title>
  <dcterms:created xsi:type="dcterms:W3CDTF">2021-10-11T20:33:26Z</dcterms:created>
  <dcterms:modified xsi:type="dcterms:W3CDTF">2021-10-11T20:33:26Z</dcterms:modified>
</cp:coreProperties>
</file>