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_ was fought street by street, house by house; Germany against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Attacked by Japanese on December 7, 1941;  attack brought the Us into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the war ended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unbreakable code the US used against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the war started in the _ with D-Day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turning point for US naval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attacked by Germany regardless of the Non-Aggression 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Germany that conquered many countries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enemy country to the US and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US strategy when naval forces took control of islands to get closer to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between Germany and the Soviet union saying they won't attack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Grew extra food for the troops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dropped bombs on Hiroshima and Nagasaki that made Japan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the last German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east Asia that was following an aggressive attitude.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and Nagasaki were bombed by the US causing many lives being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US used the strategy island hopping to move troops within striking distance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the war ended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used to pervade people to help out with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joined the workforce, rationed, and built victory gardens.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WWII</dc:title>
  <dcterms:created xsi:type="dcterms:W3CDTF">2021-10-11T20:34:00Z</dcterms:created>
  <dcterms:modified xsi:type="dcterms:W3CDTF">2021-10-11T20:34:00Z</dcterms:modified>
</cp:coreProperties>
</file>