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globe    </w:t>
      </w:r>
      <w:r>
        <w:t xml:space="preserve">   glob    </w:t>
      </w:r>
      <w:r>
        <w:t xml:space="preserve">   fine    </w:t>
      </w:r>
      <w:r>
        <w:t xml:space="preserve">   fin    </w:t>
      </w:r>
      <w:r>
        <w:t xml:space="preserve">   ride    </w:t>
      </w:r>
      <w:r>
        <w:t xml:space="preserve">   rid    </w:t>
      </w:r>
      <w:r>
        <w:t xml:space="preserve">   tube    </w:t>
      </w:r>
      <w:r>
        <w:t xml:space="preserve">   tub    </w:t>
      </w:r>
      <w:r>
        <w:t xml:space="preserve">   cape    </w:t>
      </w:r>
      <w:r>
        <w:t xml:space="preserve">   cap    </w:t>
      </w:r>
      <w:r>
        <w:t xml:space="preserve">   hope    </w:t>
      </w:r>
      <w:r>
        <w:t xml:space="preserve">   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Week 1</dc:title>
  <dcterms:created xsi:type="dcterms:W3CDTF">2021-10-11T20:34:14Z</dcterms:created>
  <dcterms:modified xsi:type="dcterms:W3CDTF">2021-10-11T20:34:14Z</dcterms:modified>
</cp:coreProperties>
</file>