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Week 1 Spelling 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common    </w:t>
      </w:r>
      <w:r>
        <w:t xml:space="preserve">   dragon    </w:t>
      </w:r>
      <w:r>
        <w:t xml:space="preserve">   wagon    </w:t>
      </w:r>
      <w:r>
        <w:t xml:space="preserve">   cotton    </w:t>
      </w:r>
      <w:r>
        <w:t xml:space="preserve">   reason    </w:t>
      </w:r>
      <w:r>
        <w:t xml:space="preserve">   button    </w:t>
      </w:r>
      <w:r>
        <w:t xml:space="preserve">   penguin    </w:t>
      </w:r>
      <w:r>
        <w:t xml:space="preserve">   muffin    </w:t>
      </w:r>
      <w:r>
        <w:t xml:space="preserve">   raisin    </w:t>
      </w:r>
      <w:r>
        <w:t xml:space="preserve">   cousin    </w:t>
      </w:r>
      <w:r>
        <w:t xml:space="preserve">   robin    </w:t>
      </w:r>
      <w:r>
        <w:t xml:space="preserve">   often    </w:t>
      </w:r>
      <w:r>
        <w:t xml:space="preserve">   proven    </w:t>
      </w:r>
      <w:r>
        <w:t xml:space="preserve">   ridden    </w:t>
      </w:r>
      <w:r>
        <w:t xml:space="preserve">   widen    </w:t>
      </w:r>
      <w:r>
        <w:t xml:space="preserve">   woven    </w:t>
      </w:r>
      <w:r>
        <w:t xml:space="preserve">   eleven    </w:t>
      </w:r>
      <w:r>
        <w:t xml:space="preserve">   sunken    </w:t>
      </w:r>
      <w:r>
        <w:t xml:space="preserve">   shaken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Week 1 Spelling OL</dc:title>
  <dcterms:created xsi:type="dcterms:W3CDTF">2021-10-11T20:34:07Z</dcterms:created>
  <dcterms:modified xsi:type="dcterms:W3CDTF">2021-10-11T20:34:07Z</dcterms:modified>
</cp:coreProperties>
</file>