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6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picturee    </w:t>
      </w:r>
      <w:r>
        <w:t xml:space="preserve">   father    </w:t>
      </w:r>
      <w:r>
        <w:t xml:space="preserve">   brother    </w:t>
      </w:r>
      <w:r>
        <w:t xml:space="preserve">   mother    </w:t>
      </w:r>
      <w:r>
        <w:t xml:space="preserve">   friend    </w:t>
      </w:r>
      <w:r>
        <w:t xml:space="preserve">   love    </w:t>
      </w:r>
      <w:r>
        <w:t xml:space="preserve">   soup    </w:t>
      </w:r>
      <w:r>
        <w:t xml:space="preserve">   moon    </w:t>
      </w:r>
      <w:r>
        <w:t xml:space="preserve">   dawn    </w:t>
      </w:r>
      <w:r>
        <w:t xml:space="preserve">   paw    </w:t>
      </w:r>
      <w:r>
        <w:t xml:space="preserve">   claw    </w:t>
      </w:r>
      <w:r>
        <w:t xml:space="preserve">   saw    </w:t>
      </w:r>
      <w:r>
        <w:t xml:space="preserve">   cause    </w:t>
      </w:r>
      <w:r>
        <w:t xml:space="preserve">   haul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Week 2</dc:title>
  <dcterms:created xsi:type="dcterms:W3CDTF">2021-10-11T20:33:43Z</dcterms:created>
  <dcterms:modified xsi:type="dcterms:W3CDTF">2021-10-11T20:33:43Z</dcterms:modified>
</cp:coreProperties>
</file>