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Week 2 (air, are)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____ to find that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of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to 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will ____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breath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make you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brush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sit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 in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in a court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_____ 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____ a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_____ of your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that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Week 2 (air, are)</dc:title>
  <dcterms:created xsi:type="dcterms:W3CDTF">2021-10-11T20:34:15Z</dcterms:created>
  <dcterms:modified xsi:type="dcterms:W3CDTF">2021-10-11T20:34:15Z</dcterms:modified>
</cp:coreProperties>
</file>