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Week 3 April 22-26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ordinary    </w:t>
      </w:r>
      <w:r>
        <w:t xml:space="preserve">   intereesting    </w:t>
      </w:r>
      <w:r>
        <w:t xml:space="preserve">   only    </w:t>
      </w:r>
      <w:r>
        <w:t xml:space="preserve">   laugh    </w:t>
      </w:r>
      <w:r>
        <w:t xml:space="preserve">   build    </w:t>
      </w:r>
      <w:r>
        <w:t xml:space="preserve">   goes    </w:t>
      </w:r>
      <w:r>
        <w:t xml:space="preserve">   cause    </w:t>
      </w:r>
      <w:r>
        <w:t xml:space="preserve">   saw    </w:t>
      </w:r>
      <w:r>
        <w:t xml:space="preserve">   protect    </w:t>
      </w:r>
      <w:r>
        <w:t xml:space="preserve">   lion    </w:t>
      </w:r>
      <w:r>
        <w:t xml:space="preserve">   begin    </w:t>
      </w:r>
      <w:r>
        <w:t xml:space="preserve">   unpack    </w:t>
      </w:r>
      <w:r>
        <w:t xml:space="preserve">   happen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Week 3 April 22-26</dc:title>
  <dcterms:created xsi:type="dcterms:W3CDTF">2021-10-11T20:34:36Z</dcterms:created>
  <dcterms:modified xsi:type="dcterms:W3CDTF">2021-10-11T20:34:36Z</dcterms:modified>
</cp:coreProperties>
</file>