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Word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Definite, 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Stale, moldy; out-of-date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Coming at a bad time; not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peak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Comfort, relief; to comfort,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ware or flourish in a menacing or vigorous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Dignified, 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 by force, 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Meddling; excessively forward in offering services or assuming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Unfavorable, threatening, of bad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Skillful,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beforehand, deliberately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Suggesting an incongruity between what might be expected and what actually happens; given to irony,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include or contain; to be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tear up by the roots; to destroy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without check, running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to or marked by bribery or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yield to; to assume an office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Deprived of the necessities of life; lacking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Bending easily; bending with agility; readily adaptable; servile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Word Wizard</dc:title>
  <dcterms:created xsi:type="dcterms:W3CDTF">2021-10-11T20:34:46Z</dcterms:created>
  <dcterms:modified xsi:type="dcterms:W3CDTF">2021-10-11T20:34:46Z</dcterms:modified>
</cp:coreProperties>
</file>