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World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Nobles, rich people, and the landowners.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are naturally selfish, greedy, and cruel. If not strictly controlled.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Lovers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Encyclopedia, which contained opinions and not just facts.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are reasonable, but are corrupted by the evils of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3rd Estate promised to get a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Branch of government ran by the rich people.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Frenchman, wanted Separation of Powers.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Clergy, church leaders, collected Tithes.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 Salons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 of Nations, discussed the free market.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Independence Day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else in France, 98%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advisers, meet in a small room.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gatherings to discuss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government voted on by the people.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Classic composer and performer at the age of 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Freedom of Speech, and Anti-Censorship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are good and have the right to life.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World History Crossword </dc:title>
  <dcterms:created xsi:type="dcterms:W3CDTF">2021-10-11T20:33:54Z</dcterms:created>
  <dcterms:modified xsi:type="dcterms:W3CDTF">2021-10-11T20:33:54Z</dcterms:modified>
</cp:coreProperties>
</file>