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protein that regulates chemical reactions in the cells without being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speeds up the chemical reaction but is not used up or permanently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forms from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reaction in which heat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reaction where heat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how much solute is present in a solution compared to the amount of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amount of energy to start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how fast a chemical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shorthand form of writing what reactants are used and what products are formed in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produces a chemical change resulting in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slow the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exist before reaction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chemical reactions</dc:title>
  <dcterms:created xsi:type="dcterms:W3CDTF">2021-10-11T20:34:11Z</dcterms:created>
  <dcterms:modified xsi:type="dcterms:W3CDTF">2021-10-11T20:34:11Z</dcterms:modified>
</cp:coreProperties>
</file>