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6 -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Piscina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Doblar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Oeste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Cruzar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Caminar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Seguar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Gimnasio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Detras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Parar </w:t>
            </w:r>
          </w:p>
        </w:tc>
      </w:tr>
    </w:tbl>
    <w:p>
      <w:pPr>
        <w:pStyle w:val="WordBankMedium"/>
      </w:pPr>
      <w:r>
        <w:t xml:space="preserve">   mother    </w:t>
      </w:r>
      <w:r>
        <w:t xml:space="preserve">   father    </w:t>
      </w:r>
      <w:r>
        <w:t xml:space="preserve">   uncle    </w:t>
      </w:r>
      <w:r>
        <w:t xml:space="preserve">   aunt    </w:t>
      </w:r>
      <w:r>
        <w:t xml:space="preserve">   grandfather     </w:t>
      </w:r>
      <w:r>
        <w:t xml:space="preserve">   Pool    </w:t>
      </w:r>
      <w:r>
        <w:t xml:space="preserve">   store    </w:t>
      </w:r>
      <w:r>
        <w:t xml:space="preserve">   musuem    </w:t>
      </w:r>
      <w:r>
        <w:t xml:space="preserve">   House    </w:t>
      </w:r>
      <w:r>
        <w:t xml:space="preserve">   Park    </w:t>
      </w:r>
      <w:r>
        <w:t xml:space="preserve">   Gym    </w:t>
      </w:r>
      <w:r>
        <w:t xml:space="preserve">   Continue    </w:t>
      </w:r>
      <w:r>
        <w:t xml:space="preserve">   Turn    </w:t>
      </w:r>
      <w:r>
        <w:t xml:space="preserve">   Walk    </w:t>
      </w:r>
      <w:r>
        <w:t xml:space="preserve">   South    </w:t>
      </w:r>
      <w:r>
        <w:t xml:space="preserve">   North    </w:t>
      </w:r>
      <w:r>
        <w:t xml:space="preserve">   West    </w:t>
      </w:r>
      <w:r>
        <w:t xml:space="preserve">   East    </w:t>
      </w:r>
      <w:r>
        <w:t xml:space="preserve">   stop     </w:t>
      </w:r>
      <w:r>
        <w:t xml:space="preserve">   To cross    </w:t>
      </w:r>
      <w:r>
        <w:t xml:space="preserve">   Turn    </w:t>
      </w:r>
      <w:r>
        <w:t xml:space="preserve">   straight ahead    </w:t>
      </w:r>
      <w:r>
        <w:t xml:space="preserve">   Next to    </w:t>
      </w:r>
      <w:r>
        <w:t xml:space="preserve">   Behind    </w:t>
      </w:r>
      <w:r>
        <w:t xml:space="preserve">  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6 - spanish </dc:title>
  <dcterms:created xsi:type="dcterms:W3CDTF">2021-10-11T20:34:00Z</dcterms:created>
  <dcterms:modified xsi:type="dcterms:W3CDTF">2021-10-11T20:34:00Z</dcterms:modified>
</cp:coreProperties>
</file>