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6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Vomit    </w:t>
      </w:r>
      <w:r>
        <w:t xml:space="preserve">   Tousse    </w:t>
      </w:r>
      <w:r>
        <w:t xml:space="preserve">   Jai a de la fievre    </w:t>
      </w:r>
      <w:r>
        <w:t xml:space="preserve">   La grippe    </w:t>
      </w:r>
      <w:r>
        <w:t xml:space="preserve">   Des courbatures    </w:t>
      </w:r>
      <w:r>
        <w:t xml:space="preserve">   Les frissons    </w:t>
      </w:r>
      <w:r>
        <w:t xml:space="preserve">   Les ampoules    </w:t>
      </w:r>
      <w:r>
        <w:t xml:space="preserve">   Je nai pas faim    </w:t>
      </w:r>
      <w:r>
        <w:t xml:space="preserve">   Irritable    </w:t>
      </w:r>
      <w:r>
        <w:t xml:space="preserve">   Je suis en sueur    </w:t>
      </w:r>
      <w:r>
        <w:t xml:space="preserve">   Jai des rougeurs    </w:t>
      </w:r>
      <w:r>
        <w:t xml:space="preserve">   Je ne peux pas dormir    </w:t>
      </w:r>
      <w:r>
        <w:t xml:space="preserve">   Jai mal a lestomac    </w:t>
      </w:r>
      <w:r>
        <w:t xml:space="preserve">   Diarrhee    </w:t>
      </w:r>
      <w:r>
        <w:t xml:space="preserve">   Jai le nez qui coule    </w:t>
      </w:r>
      <w:r>
        <w:t xml:space="preserve">   Mon gorge me fait mal    </w:t>
      </w:r>
      <w:r>
        <w:t xml:space="preserve">   Mon dos me fait mal    </w:t>
      </w:r>
      <w:r>
        <w:t xml:space="preserve">   Je suis tombe    </w:t>
      </w:r>
      <w:r>
        <w:t xml:space="preserve">   Bronchite    </w:t>
      </w:r>
      <w:r>
        <w:t xml:space="preserve">   Malade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 word search</dc:title>
  <dcterms:created xsi:type="dcterms:W3CDTF">2021-10-11T20:34:26Z</dcterms:created>
  <dcterms:modified xsi:type="dcterms:W3CDTF">2021-10-11T20:34:26Z</dcterms:modified>
</cp:coreProperties>
</file>