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7.2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boleto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Dejar un mensaje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teléfono celular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acuario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Phone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 invito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vuelta al mundo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feria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Amusement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autitos chocadores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museo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montaña rusa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7.2 Vocabulary</dc:title>
  <dcterms:created xsi:type="dcterms:W3CDTF">2021-10-11T20:37:20Z</dcterms:created>
  <dcterms:modified xsi:type="dcterms:W3CDTF">2021-10-11T20:37:20Z</dcterms:modified>
</cp:coreProperties>
</file>