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7:Entrepreneurship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organizes, manages, and assumes the risk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</w:t>
            </w:r>
          </w:p>
        </w:tc>
      </w:tr>
    </w:tbl>
    <w:p>
      <w:pPr>
        <w:pStyle w:val="WordBankLarge"/>
      </w:pPr>
      <w:r>
        <w:t xml:space="preserve">   Business plan    </w:t>
      </w:r>
      <w:r>
        <w:t xml:space="preserve">   Competition    </w:t>
      </w:r>
      <w:r>
        <w:t xml:space="preserve">   Consumer    </w:t>
      </w:r>
      <w:r>
        <w:t xml:space="preserve">   Corporation    </w:t>
      </w:r>
      <w:r>
        <w:t xml:space="preserve">   Entrepreneur    </w:t>
      </w:r>
      <w:r>
        <w:t xml:space="preserve">   Laws of supply and demand    </w:t>
      </w:r>
      <w:r>
        <w:t xml:space="preserve">   Partnership    </w:t>
      </w:r>
      <w:r>
        <w:t xml:space="preserve">   Persistent    </w:t>
      </w:r>
      <w:r>
        <w:t xml:space="preserve">   Producer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7:Entrepreneurship Vocab</dc:title>
  <dcterms:created xsi:type="dcterms:W3CDTF">2021-10-11T20:35:38Z</dcterms:created>
  <dcterms:modified xsi:type="dcterms:W3CDTF">2021-10-11T20:35:38Z</dcterms:modified>
</cp:coreProperties>
</file>