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7-Nerve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Staining method that uses a mordanted hematoxylin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for staining Astrocytes with gold sublimate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Nissl Substance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metal molecule in the Luxol Fast Blue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main component of myelin sheath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stain is Cresyl Echt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fixative good for preserving neuroglia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excess mordant differentiator used in Weil's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for demonstrating myelin that is similar to the Alcian Blue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stain for Nissl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Ammoniacal silver method for neurofibers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reagent that removes unreacted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control for Nissl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Ammoniacal silver method for neurofibers that is untoned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reducing agent for silver stains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Luxol Fast Blue combination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Acronym for IHC to demonstrate neuroglia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7-Nerve Tissue</dc:title>
  <dcterms:created xsi:type="dcterms:W3CDTF">2021-10-11T20:37:26Z</dcterms:created>
  <dcterms:modified xsi:type="dcterms:W3CDTF">2021-10-11T20:37:26Z</dcterms:modified>
</cp:coreProperties>
</file>