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 &amp;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description of the goals of a business and how it will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</dc:title>
  <dcterms:created xsi:type="dcterms:W3CDTF">2021-10-11T20:34:12Z</dcterms:created>
  <dcterms:modified xsi:type="dcterms:W3CDTF">2021-10-11T20:34:12Z</dcterms:modified>
</cp:coreProperties>
</file>