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7 &amp;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in which a person learns to do a certain job by working with 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purchases a good or service with the intent to use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&amp; 8 Vocab</dc:title>
  <dcterms:created xsi:type="dcterms:W3CDTF">2021-10-11T20:34:54Z</dcterms:created>
  <dcterms:modified xsi:type="dcterms:W3CDTF">2021-10-11T20:34:54Z</dcterms:modified>
</cp:coreProperties>
</file>