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 &amp;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owned by many but treated by the law as though it were owned by one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organizes manages and assumes the risk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share of the ownership in a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owns stock in a company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that two or more people own and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description of the goals of a business and how it will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possibility of loss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&amp; 8 Vocabulary</dc:title>
  <dcterms:created xsi:type="dcterms:W3CDTF">2021-10-11T20:34:12Z</dcterms:created>
  <dcterms:modified xsi:type="dcterms:W3CDTF">2021-10-11T20:34:12Z</dcterms:modified>
</cp:coreProperties>
</file>