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bones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making up the limbs pelvis and shoulder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the pelvis that extends between the edges of the lilac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site of close approximation of two or more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process found only on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prominent expand end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Cavity in the skull filled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the pelvis that extends between the pelvic brim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rough raised bump usually for muscle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Un-fused area of an infants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moderately raised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rounded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projection or raised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bump superior today a condyle facet,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furrow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immovable joints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Groove or elongated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rounded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 opening in a bone, usually a passageway for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skeleton that forms the central supporting axis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exaggerated thoracic curvature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tube-like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Rounded knob; usually fits into a fossa in another bone to form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Bones</dc:title>
  <dcterms:created xsi:type="dcterms:W3CDTF">2021-10-11T20:35:48Z</dcterms:created>
  <dcterms:modified xsi:type="dcterms:W3CDTF">2021-10-11T20:35:48Z</dcterms:modified>
</cp:coreProperties>
</file>