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巾</w:t>
            </w:r>
          </w:p>
        </w:tc>
      </w:tr>
    </w:tbl>
    <w:p>
      <w:pPr>
        <w:pStyle w:val="WordBankSmall"/>
      </w:pPr>
      <w:r>
        <w:t xml:space="preserve">   手套    </w:t>
      </w:r>
      <w:r>
        <w:t xml:space="preserve">   靴子    </w:t>
      </w:r>
      <w:r>
        <w:t xml:space="preserve">   运动鞋    </w:t>
      </w:r>
      <w:r>
        <w:t xml:space="preserve">   凉鞋    </w:t>
      </w:r>
      <w:r>
        <w:t xml:space="preserve">   毛衣    </w:t>
      </w:r>
      <w:r>
        <w:t xml:space="preserve">   长裙    </w:t>
      </w:r>
      <w:r>
        <w:t xml:space="preserve">   裙子    </w:t>
      </w:r>
      <w:r>
        <w:t xml:space="preserve">   外套    </w:t>
      </w:r>
      <w:r>
        <w:t xml:space="preserve">   衬衫    </w:t>
      </w:r>
      <w:r>
        <w:t xml:space="preserve">   帽衫    </w:t>
      </w:r>
      <w:r>
        <w:t xml:space="preserve">   帽子    </w:t>
      </w:r>
      <w:r>
        <w:t xml:space="preserve">   长裤    </w:t>
      </w:r>
      <w:r>
        <w:t xml:space="preserve">   围巾    </w:t>
      </w:r>
      <w:r>
        <w:t xml:space="preserve">   衣服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Clothing</dc:title>
  <dcterms:created xsi:type="dcterms:W3CDTF">2021-10-11T20:35:32Z</dcterms:created>
  <dcterms:modified xsi:type="dcterms:W3CDTF">2021-10-11T20:35:32Z</dcterms:modified>
</cp:coreProperties>
</file>