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7 Cognition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brain found in the temporal lobe and a part of the limbic system, the brain's "save"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can't I remember my new locker combination?!?!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memory allows you to recall auditory stimuli within 3-4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Creativity tests feature this type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that has been acquired, stored, and can be retrieved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memory loss featured in 50 First 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tend to forget the middle items of a list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Breaking up information into smaller, more manageable units to help recall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nondeclarative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means that our brain can process many things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present at exciting or shocking events will lead to the formation of this type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Activated memory that holds only a few items for a moment before the information is either stored or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Step-by-step problem solving strategy that guarantees a solution but is very time consuming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Cognition Crossword</dc:title>
  <dcterms:created xsi:type="dcterms:W3CDTF">2021-10-11T20:35:23Z</dcterms:created>
  <dcterms:modified xsi:type="dcterms:W3CDTF">2021-10-11T20:35:23Z</dcterms:modified>
</cp:coreProperties>
</file>