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7 Cross Word - Fariah Sultana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 on good entering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Muckraker who wrote "The History of the Standard Oil Company," exposing ruthless practices of Standard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Rights guaranteed to citizens of the US by the Constitution and laws of the nation and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Theodore Roosevelt's political philosophy for the 1912 election; advocated regulating trusts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 stoppage by employees intended to force employers to agree to their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Preservation of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who buys and uses anything for sale on the market (food, clothing, services)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Monetary policy that bases the value of nation's currency on its gold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Describes economic circumstances where prices increase by a drastic amount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 that forbade the manufacture and sale of dishonestly labeled products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 that occurs in a natural states (forests and minerals)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Domination or control of supply of goods or services in the market place by one company or several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from man-made to machine-made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Political party composed of farmers and union members whose goal was to limit the power of big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 dollar should be supported by 2 metals, gold and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immigrant becomes part of the American culture and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Practice by a group of corporations to place their businesses under directorship of a single board of directors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Muckraker who exposed political corruption in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Total amount of money in all the economy available for 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Organization that represents workers in a factory or whole industry about hours, wages, and conditions of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 Cross Word - Fariah Sultana</dc:title>
  <dcterms:created xsi:type="dcterms:W3CDTF">2021-10-11T20:35:25Z</dcterms:created>
  <dcterms:modified xsi:type="dcterms:W3CDTF">2021-10-11T20:35:25Z</dcterms:modified>
</cp:coreProperties>
</file>