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7: Economic Fundamentals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fundamental economic problem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Resources are scarce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 factors of production are land, labor, entrepreneurship and what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capital consists of machinery while human capital consists of what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factor of production is an office building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Improve Efficiency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factor of production is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wealth of nations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factor of production is job training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factor of production is a hammer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human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factor of production is a worker that places goods in boxes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fixed cost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factor of production is roads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Division of Labor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factor of production is a CEO of Fed 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man-made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types of workers are typically paid a wage and preform manual labor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Doctors and lawyers would be an example of what type of worker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underutilization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jan wants to go to eat with her friends but she also needs to study for a test. Jan decides to stay home and study. what is the opportunity cost?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white-collar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can a society not produce all the guns and butter it wants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entrepenuership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one thinks about the benefits of using one more unit, what is this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physical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degree to which resources are being used efficiently to produce goods and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Blue-collar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graph shows ways to use an economy's resources is called the production possibilities 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productivity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term do we use to describe using fewer resources than an economy is capable of using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Marginal product of labor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what ways could an economy increase their productivity and promote economic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Variable cost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assembly line is an example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Going with friends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Growth in an economy can cause the frontier to shift to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costs would wages to pay workers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Marginal Cost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costs  would mortgage payment for the building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marginal revenue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money earned by opening the pizza shop one additional day would be what kind of cost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physical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additional cost of opening the store on Thursday evening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SCARCITY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work by Adam Smith provides the foundation for a free-market economic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 Curve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7: Economic Fundamentals</dc:title>
  <dcterms:created xsi:type="dcterms:W3CDTF">2021-10-11T20:36:52Z</dcterms:created>
  <dcterms:modified xsi:type="dcterms:W3CDTF">2021-10-11T20:36:52Z</dcterms:modified>
</cp:coreProperties>
</file>