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companies rival fora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riles the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creates a good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for a long period of time to accomplish a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Entrepreneurship</dc:title>
  <dcterms:created xsi:type="dcterms:W3CDTF">2021-10-11T20:35:41Z</dcterms:created>
  <dcterms:modified xsi:type="dcterms:W3CDTF">2021-10-11T20:35:41Z</dcterms:modified>
</cp:coreProperties>
</file>