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7: Entrepreneurship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owned by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owns stock in a company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that two or more people own and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continuing for a long period of time to accomplish a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creates a good or service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Entrepreneurship </dc:title>
  <dcterms:created xsi:type="dcterms:W3CDTF">2021-10-11T20:35:46Z</dcterms:created>
  <dcterms:modified xsi:type="dcterms:W3CDTF">2021-10-11T20:35:46Z</dcterms:modified>
</cp:coreProperties>
</file>