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7: 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or more companies rival for consumer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share of the ownership of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organizes, manages, and assumes the risk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description of the goals of a business and how it will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Possibility of loss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Business owned by many people but treated by the law as though it were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purchases a good or service with the intent to use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creates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Continuing for a long period of time to accomplish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 that two or more people own or operate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7: Entrepreneurship</dc:title>
  <dcterms:created xsi:type="dcterms:W3CDTF">2021-10-11T20:36:15Z</dcterms:created>
  <dcterms:modified xsi:type="dcterms:W3CDTF">2021-10-11T20:36:15Z</dcterms:modified>
</cp:coreProperties>
</file>