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7: Forces that change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when oceanic and continental crust converge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the continents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inside a planetary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outer 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underwater mountain range, formed by divergent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in the Earth's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Outermost layer of the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Plates move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that collide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current in a fluid that results from convection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Plates move beside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area with a hot temperature compared with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layer of the mantle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CONTINENTAL DRIFT    </w:t>
      </w:r>
      <w:r>
        <w:t xml:space="preserve">   CONVECTION CURRENT    </w:t>
      </w:r>
      <w:r>
        <w:t xml:space="preserve">   CONVERGENT BOUNDARIES    </w:t>
      </w:r>
      <w:r>
        <w:t xml:space="preserve">   CRUST    </w:t>
      </w:r>
      <w:r>
        <w:t xml:space="preserve">   DIVERGENT BOUNDARIES    </w:t>
      </w:r>
      <w:r>
        <w:t xml:space="preserve">   HOT SPOT    </w:t>
      </w:r>
      <w:r>
        <w:t xml:space="preserve">   INNER CORE    </w:t>
      </w:r>
      <w:r>
        <w:t xml:space="preserve">   LITHOSPHERE    </w:t>
      </w:r>
      <w:r>
        <w:t xml:space="preserve">   MAGNETIC REVERSAL    </w:t>
      </w:r>
      <w:r>
        <w:t xml:space="preserve">   MANTLE    </w:t>
      </w:r>
      <w:r>
        <w:t xml:space="preserve">   MID OCEAN RIDGE    </w:t>
      </w:r>
      <w:r>
        <w:t xml:space="preserve">   OUTER CORE    </w:t>
      </w:r>
      <w:r>
        <w:t xml:space="preserve">   TRANSFORM BOUNDARIES    </w:t>
      </w:r>
      <w:r>
        <w:t xml:space="preserve">   SUBDUCTION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Forces that change the Earth</dc:title>
  <dcterms:created xsi:type="dcterms:W3CDTF">2021-10-11T20:37:20Z</dcterms:created>
  <dcterms:modified xsi:type="dcterms:W3CDTF">2021-10-11T20:37:20Z</dcterms:modified>
</cp:coreProperties>
</file>