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7- Greek roots ‘auto’, ‘cycl’ and ‘poly’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meet a celebrity, you want to get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can ride to school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self-governing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put plastic into the yellow lid 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book with information on different topics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fabric shirts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Planes can be put into this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by itself without human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circle; the water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7- Greek roots ‘auto’, ‘cycl’ and ‘poly’</dc:title>
  <dcterms:created xsi:type="dcterms:W3CDTF">2021-10-11T20:36:30Z</dcterms:created>
  <dcterms:modified xsi:type="dcterms:W3CDTF">2021-10-11T20:36:30Z</dcterms:modified>
</cp:coreProperties>
</file>