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7: Lesson 3 -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elements occupying an entire horizontal row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masses of its isotopes, each multiplied by its natural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gentle sheen or soft glow, especially that of a partly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or substance that is not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a liquid boils and turns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table of the chemical elements arranged in order of atomic number, usually in rows, so that elements with similar atomic structure (and hence similar chemical properties) appear in vertical columns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drawn out into a thin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hammered or pressed permanently out of shape without breaking or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 that is associated with an atom, and that can participate in the formation of a chemical bond; in a single covalent bond, both atoms in the bond contribute one valence electron in order to form a shared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abbreviation or short representation of a chemical element; the symbols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at which a given solid will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or device that conducts or transmits heat, electricity, or sound, especially when regarded in terms of its capacity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material that is typically hard, shiny, malleable, fusible, and ductile, with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column of elements in the periodic table of the chemical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Lesson 3 - Periodic Table</dc:title>
  <dcterms:created xsi:type="dcterms:W3CDTF">2021-10-11T20:35:16Z</dcterms:created>
  <dcterms:modified xsi:type="dcterms:W3CDTF">2021-10-11T20:35:16Z</dcterms:modified>
</cp:coreProperties>
</file>