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7 Nationalism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South American native resident who led revolutionary movements against Spanish liberating Venezuela in 1818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individuals of mixed European and American Indian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someone or something free from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individuals who were born in a colony but parents were born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led Prussia in unification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(1823) U.S. foreign policy that any intervention or colonization by external powers (Europe) in the politics of the Americas is a potentially hostile act against the United States.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individuals of mixed European and African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joined southern Italy to northern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Mexican Catholic priest who started the Mexican independence movement (1810)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slave who led Haitian rebellion against Spanish beginning in 1791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unified Northern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that people have of being loyal to and proud of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 or background of a person in terms of family or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justification of all means to achieve and hold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ruler exercising authority in a colony on behalf of a sovereign (supreme ruler)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 Nationalism Crossword</dc:title>
  <dcterms:created xsi:type="dcterms:W3CDTF">2021-10-11T20:35:20Z</dcterms:created>
  <dcterms:modified xsi:type="dcterms:W3CDTF">2021-10-11T20:35:20Z</dcterms:modified>
</cp:coreProperties>
</file>