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Organisms and their Environments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maintain ecological processes over long periods of time; ability of an ecosystem to maintain its structure and function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or resource that keeps a population at a certain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are fungus and algae; breaks down rock to form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dependence of every organism on its connections with other parts of its environment, both living and nonliving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started by an event that reduces an already established ecosystem to a smaller population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one ecological community gradually changing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organisms to live in an area; lichens/mosses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develops a biotic community in a previously uninhabited and barren habitat with little or no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variety of organisms in an ecosystem or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region with plants and animals well adapted to the soil and climate of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unique role or job  of an organism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organisms of the same kind that can mate and produce offspring like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dominant community of plants and animals that come to live in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Organisms and their Environments</dc:title>
  <dcterms:created xsi:type="dcterms:W3CDTF">2021-10-11T20:35:39Z</dcterms:created>
  <dcterms:modified xsi:type="dcterms:W3CDTF">2021-10-11T20:35:39Z</dcterms:modified>
</cp:coreProperties>
</file>