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7- Polynomials &amp; Factoring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FactorPairs    </w:t>
      </w:r>
      <w:r>
        <w:t xml:space="preserve">   BoxMethod    </w:t>
      </w:r>
      <w:r>
        <w:t xml:space="preserve">   ProductSum    </w:t>
      </w:r>
      <w:r>
        <w:t xml:space="preserve">   AreaModel    </w:t>
      </w:r>
      <w:r>
        <w:t xml:space="preserve">   FactorByGrouping    </w:t>
      </w:r>
      <w:r>
        <w:t xml:space="preserve">   DifferenceofSquares    </w:t>
      </w:r>
      <w:r>
        <w:t xml:space="preserve">   Factoring    </w:t>
      </w:r>
      <w:r>
        <w:t xml:space="preserve">   FactorCompletely    </w:t>
      </w:r>
      <w:r>
        <w:t xml:space="preserve">   GreatestCommonFactor    </w:t>
      </w:r>
      <w:r>
        <w:t xml:space="preserve">   FactorOutGCF    </w:t>
      </w:r>
      <w:r>
        <w:t xml:space="preserve">   PerfectSquareTrinomial    </w:t>
      </w:r>
      <w:r>
        <w:t xml:space="preserve">   SquareofaBinomial    </w:t>
      </w:r>
      <w:r>
        <w:t xml:space="preserve">   FirstOuterInnerLast    </w:t>
      </w:r>
      <w:r>
        <w:t xml:space="preserve">   FOIL    </w:t>
      </w:r>
      <w:r>
        <w:t xml:space="preserve">   CombineLikeTerms    </w:t>
      </w:r>
      <w:r>
        <w:t xml:space="preserve">   distribute    </w:t>
      </w:r>
      <w:r>
        <w:t xml:space="preserve">   StandardForm    </w:t>
      </w:r>
      <w:r>
        <w:t xml:space="preserve">   terms    </w:t>
      </w:r>
      <w:r>
        <w:t xml:space="preserve">   DegreeofFour    </w:t>
      </w:r>
      <w:r>
        <w:t xml:space="preserve">   quartic    </w:t>
      </w:r>
      <w:r>
        <w:t xml:space="preserve">   cubic    </w:t>
      </w:r>
      <w:r>
        <w:t xml:space="preserve">   quadratic    </w:t>
      </w:r>
      <w:r>
        <w:t xml:space="preserve">   linear    </w:t>
      </w:r>
      <w:r>
        <w:t xml:space="preserve">   constant    </w:t>
      </w:r>
      <w:r>
        <w:t xml:space="preserve">   trinomial    </w:t>
      </w:r>
      <w:r>
        <w:t xml:space="preserve">   binomial    </w:t>
      </w:r>
      <w:r>
        <w:t xml:space="preserve">   monomial    </w:t>
      </w:r>
      <w:r>
        <w:t xml:space="preserve">   polynomial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7- Polynomials &amp; Factoring</dc:title>
  <dcterms:created xsi:type="dcterms:W3CDTF">2021-10-11T20:37:11Z</dcterms:created>
  <dcterms:modified xsi:type="dcterms:W3CDTF">2021-10-11T20:37:11Z</dcterms:modified>
</cp:coreProperties>
</file>