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 The Roaring 20's &amp; 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Renaissance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_____________, Recovery, 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Civilian _____________________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who cut their hair short, wore loose fitting dresses to show their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Franklin Delano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Newspaper blankets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 teacher was fired over teaching ______________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19th Amendment gave women the right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Sacco &amp; Vanzetti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music of the 1920's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The Roaring 20's &amp; The Great Depression </dc:title>
  <dcterms:created xsi:type="dcterms:W3CDTF">2021-10-11T20:37:05Z</dcterms:created>
  <dcterms:modified xsi:type="dcterms:W3CDTF">2021-10-11T20:37:05Z</dcterms:modified>
</cp:coreProperties>
</file>