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7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say or plead in protest, objection, or disapproval (v).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insidious harm or ruin; hurtful (adj).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high place, rank, or elevation (n).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Domineering in a haughty manner; dictatorial; urgent; imperative (adj).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Full of menacing influences; wretched; miserable (adj).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loud, prolonged ringing of bells (n).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Feeling, exhibiting, or characterized by reverence; deeply respectful (adj).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of being at rest; peace; calm (n).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Withered; shriveled (adj).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criticize or correct gently; refute; disapprove of strongly (v).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woman unmarried beyond the usual age of marrying (n).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Feeling, manifesting, or full of ecstatic joy and delight (adj).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lean, sway, or tip to one side while in motion (v).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person, especially a young person, having an extraordinary ability or talent (n).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feeling with which a person regards anything considered mean, vile, or worthless; disdain; scorn (n).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sudden, alarming amazement or dread that results in utter confusion; dismay (n).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Promising success; opportune; favorable (adj).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great warmth or intensity of spirit, feeling, or enthusiasm (adj).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Shining brilliantly; gleaming; splendid (adj).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Direct and unreserved in speech; sincere; straightforward (adj).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 Vocabulary</dc:title>
  <dcterms:created xsi:type="dcterms:W3CDTF">2021-10-11T20:36:11Z</dcterms:created>
  <dcterms:modified xsi:type="dcterms:W3CDTF">2021-10-11T20:36:11Z</dcterms:modified>
</cp:coreProperties>
</file>