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doesn't replenish for thousands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Dams can harness my renewable, cheap energy. But I am expensive to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fossil fuel mostly used on farms and backyard grills. I am a clean burner and turn into liquid when under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clean burning fossil fuel moved by pipeline. I have no color, no taste, and no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look like shiny black rock mostly found in the United States and I pollute the air when burned.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Photovoltaic cells can turn my almost unlimited energy into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replenishes in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fossil fuel made into lots of things—like gasoline and plastics. I pollute the air when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energy from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renewable heat energy from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renewable energy is stored in trees, plants, and garbage, but I also pollute the air when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uranium is buried underground and burns cleanly, but my waste is radioactive.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Vocabulary</dc:title>
  <dcterms:created xsi:type="dcterms:W3CDTF">2021-10-11T20:36:18Z</dcterms:created>
  <dcterms:modified xsi:type="dcterms:W3CDTF">2021-10-11T20:36:18Z</dcterms:modified>
</cp:coreProperties>
</file>