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Vocabulary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 was always making ____________________________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make milder or softer, to moderate in force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had ______________________________ the bank of all its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grand in an impressive or stately way; marked by pompous affectation or grandeur, absurdly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uncle paid a fine for his _______________ of the local recycling regulations.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had hoped to ________________________ him with an unexpected question, but he was well prepared.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pale, gaunt, resembling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Lauren's __________________________ personality was obvious because she was always helping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prepare by combining ingredients, make up (as a dish); to devise, invent, fabricate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severe or stern in manner; without adornment or luxury, simple, plain; harsh or sour in flavor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Vocabulary Review Crossword</dc:title>
  <dcterms:created xsi:type="dcterms:W3CDTF">2021-10-11T20:36:13Z</dcterms:created>
  <dcterms:modified xsi:type="dcterms:W3CDTF">2021-10-11T20:36:13Z</dcterms:modified>
</cp:coreProperties>
</file>